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430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09 июня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Курбановой Снежаны Джемирзоевны, </w:t>
      </w:r>
      <w:r>
        <w:rPr>
          <w:rStyle w:val="cat-ExternalSystemDefinedgrp-46rplc-7"/>
          <w:rFonts w:ascii="Times New Roman" w:eastAsia="Times New Roman" w:hAnsi="Times New Roman" w:cs="Times New Roman"/>
        </w:rPr>
        <w:t>...</w:t>
      </w:r>
      <w:r>
        <w:rPr>
          <w:rStyle w:val="cat-PassportDatagrp-3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зарегистрированной</w:t>
      </w:r>
      <w:r>
        <w:rPr>
          <w:rFonts w:ascii="Times New Roman" w:eastAsia="Times New Roman" w:hAnsi="Times New Roman" w:cs="Times New Roman"/>
        </w:rPr>
        <w:t xml:space="preserve"> и проживающей по адресу: </w:t>
      </w:r>
      <w:r>
        <w:rPr>
          <w:rStyle w:val="cat-UserDefinedgrp-48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Курбанова С.Д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Курбанова С.Д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Курбанова С.Д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07.10.2025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Курбанова С.Д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18.10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ГИС ГМП об оплате штрафа </w:t>
      </w:r>
      <w:r>
        <w:rPr>
          <w:rFonts w:ascii="Times New Roman" w:eastAsia="Times New Roman" w:hAnsi="Times New Roman" w:cs="Times New Roman"/>
        </w:rPr>
        <w:t xml:space="preserve">14.01.2026 </w:t>
      </w:r>
      <w:r>
        <w:rPr>
          <w:rFonts w:ascii="Times New Roman" w:eastAsia="Times New Roman" w:hAnsi="Times New Roman" w:cs="Times New Roman"/>
        </w:rPr>
        <w:t>по исполнительному производству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Взыскание штрафа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>. состава административного правонарушения по ч. 1 ст. 20.25 КоАП РФ и ее вину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Курбановой С.Д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Курбанов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Снежан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Джемирзоевн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1 5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0412365400395004302620135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7">
    <w:name w:val="cat-ExternalSystemDefined grp-46 rplc-7"/>
    <w:basedOn w:val="DefaultParagraphFont"/>
  </w:style>
  <w:style w:type="character" w:customStyle="1" w:styleId="cat-PassportDatagrp-34rplc-8">
    <w:name w:val="cat-PassportData grp-34 rplc-8"/>
    <w:basedOn w:val="DefaultParagraphFont"/>
  </w:style>
  <w:style w:type="character" w:customStyle="1" w:styleId="cat-UserDefinedgrp-48rplc-9">
    <w:name w:val="cat-UserDefined grp-48 rplc-9"/>
    <w:basedOn w:val="DefaultParagraphFont"/>
  </w:style>
  <w:style w:type="character" w:customStyle="1" w:styleId="cat-PassportDatagrp-35rplc-11">
    <w:name w:val="cat-PassportData grp-35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UserDefinedgrp-48rplc-16">
    <w:name w:val="cat-UserDefined grp-48 rplc-16"/>
    <w:basedOn w:val="DefaultParagraphFont"/>
  </w:style>
  <w:style w:type="character" w:customStyle="1" w:styleId="cat-UserDefinedgrp-49rplc-20">
    <w:name w:val="cat-UserDefined grp-49 rplc-20"/>
    <w:basedOn w:val="DefaultParagraphFont"/>
  </w:style>
  <w:style w:type="character" w:customStyle="1" w:styleId="cat-UserDefinedgrp-50rplc-28">
    <w:name w:val="cat-UserDefined grp-50 rplc-28"/>
    <w:basedOn w:val="DefaultParagraphFont"/>
  </w:style>
  <w:style w:type="character" w:customStyle="1" w:styleId="cat-UserDefinedgrp-49rplc-31">
    <w:name w:val="cat-UserDefined grp-49 rplc-31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57">
    <w:name w:val="cat-UserDefined grp-5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